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Microscope Term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magnifies the image from 4x, 10x, or 40x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ObjectiveLenses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Adjusts the focus of the lens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microscope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StageClips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put the slide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Adjusts the height of the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FineAdjustment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Shines light on the specimen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slide in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OcularLens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the lenses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lens you look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Adjusts the amount of light exposure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CourseAdjustment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Term Matching</dc:title>
  <dcterms:created xsi:type="dcterms:W3CDTF">2021-10-11T12:20:43Z</dcterms:created>
  <dcterms:modified xsi:type="dcterms:W3CDTF">2021-10-11T12:20:43Z</dcterms:modified>
</cp:coreProperties>
</file>