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Microscope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Objectives    </w:t>
      </w:r>
      <w:r>
        <w:t xml:space="preserve">   Laboratory    </w:t>
      </w:r>
      <w:r>
        <w:t xml:space="preserve">   Power    </w:t>
      </w:r>
      <w:r>
        <w:t xml:space="preserve">   Nosepiece    </w:t>
      </w:r>
      <w:r>
        <w:t xml:space="preserve">   High Power    </w:t>
      </w:r>
      <w:r>
        <w:t xml:space="preserve">   Low Power    </w:t>
      </w:r>
      <w:r>
        <w:t xml:space="preserve">   Magnification    </w:t>
      </w:r>
      <w:r>
        <w:t xml:space="preserve">   Cell Cycle    </w:t>
      </w:r>
      <w:r>
        <w:t xml:space="preserve">   Meiosis    </w:t>
      </w:r>
      <w:r>
        <w:t xml:space="preserve">   Mitosis    </w:t>
      </w:r>
      <w:r>
        <w:t xml:space="preserve">   Cells    </w:t>
      </w:r>
      <w:r>
        <w:t xml:space="preserve">   Mirror    </w:t>
      </w:r>
      <w:r>
        <w:t xml:space="preserve">   Microscope    </w:t>
      </w:r>
      <w:r>
        <w:t xml:space="preserve">   Aperture    </w:t>
      </w:r>
      <w:r>
        <w:t xml:space="preserve">   Lamp    </w:t>
      </w:r>
      <w:r>
        <w:t xml:space="preserve">   Diaphragm    </w:t>
      </w:r>
      <w:r>
        <w:t xml:space="preserve">   Stageclips    </w:t>
      </w:r>
      <w:r>
        <w:t xml:space="preserve">   Slide    </w:t>
      </w:r>
      <w:r>
        <w:t xml:space="preserve">   Stage    </w:t>
      </w:r>
      <w:r>
        <w:t xml:space="preserve">   Fine Adjustment Knob    </w:t>
      </w:r>
      <w:r>
        <w:t xml:space="preserve">   Objective Lenses    </w:t>
      </w:r>
      <w:r>
        <w:t xml:space="preserve">   Eyepiece    </w:t>
      </w:r>
      <w:r>
        <w:t xml:space="preserve">   Base    </w:t>
      </w:r>
      <w:r>
        <w:t xml:space="preserve">   Coarse Adjustment Knob    </w:t>
      </w:r>
      <w:r>
        <w:t xml:space="preserve">   Arm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Microscope Wordsearch</dc:title>
  <dcterms:created xsi:type="dcterms:W3CDTF">2021-10-11T12:20:45Z</dcterms:created>
  <dcterms:modified xsi:type="dcterms:W3CDTF">2021-10-11T12:20:45Z</dcterms:modified>
</cp:coreProperties>
</file>