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Microscope parts</w:t>
      </w:r>
    </w:p>
    <w:p>
      <w:pPr>
        <w:pStyle w:val="Questions"/>
      </w:pPr>
      <w:r>
        <w:t xml:space="preserve">1. BESA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TEAGS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IEEECYPE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VIEJBOCTE ESNL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GVIRNVEOL CENIPEOES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IENF FUCSO NKBO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AOCRES SUOFC OBKN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AEGTS CISPL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ERLABR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AMR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ISIR AIGPMADHR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HLTGI CUESRO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Microscope parts</dc:title>
  <dcterms:created xsi:type="dcterms:W3CDTF">2021-10-11T12:21:15Z</dcterms:created>
  <dcterms:modified xsi:type="dcterms:W3CDTF">2021-10-11T12:21:15Z</dcterms:modified>
</cp:coreProperties>
</file>