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lens at the top that the scientist looks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lenses that change the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focus knob that makes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handle of the microscope between the lenses and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 that holds and turns the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Shines through the lenses so the scientist can see their specimen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of the microscope you support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for seeing things too small for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focus knob that makes big changes to the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platform where the slide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light passing through the 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parts</dc:title>
  <dcterms:created xsi:type="dcterms:W3CDTF">2021-10-11T12:21:50Z</dcterms:created>
  <dcterms:modified xsi:type="dcterms:W3CDTF">2021-10-11T12:21:50Z</dcterms:modified>
</cp:coreProperties>
</file>