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Microscopes 101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part of the microscope keeps a specific distance between the oculars and objective lenses?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part of microscope do you pick up and carry it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fields of view should you have with adjusted oculars?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microscope piece switches objectives?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eyepiece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Focus adjustment used in any objective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should the specimen you want to view be placed on the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clean a slide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4x objective?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100x objective?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be done before and after using the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Focus adjustment used in scanning and low power objectives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microscope is held when transporting?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oculars cleaned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Microscopes 101 Crossword</dc:title>
  <dcterms:created xsi:type="dcterms:W3CDTF">2021-10-11T12:20:18Z</dcterms:created>
  <dcterms:modified xsi:type="dcterms:W3CDTF">2021-10-11T12:20:18Z</dcterms:modified>
</cp:coreProperties>
</file>