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Microscopes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focuses on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organelle that controls the cell's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allow you to zoom in on the specimen.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moves the stage up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used to look at the specimen.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weakest objective lense.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cells that we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cells that plants have.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provides light to see the specimen.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instrument is used to view specimen at a magnified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where the specimen goes.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lens focuses the light on the specimen.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bottom of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hold the microscope using this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found on the stage and hold the specimen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strongest objective lense.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Microscopes</dc:title>
  <dcterms:created xsi:type="dcterms:W3CDTF">2021-10-11T12:21:18Z</dcterms:created>
  <dcterms:modified xsi:type="dcterms:W3CDTF">2021-10-11T12:21:18Z</dcterms:modified>
</cp:coreProperties>
</file>