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Microscopes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Compound microscope    </w:t>
      </w:r>
      <w:r>
        <w:t xml:space="preserve">   Illuminator    </w:t>
      </w:r>
      <w:r>
        <w:t xml:space="preserve">   Stage clip    </w:t>
      </w:r>
      <w:r>
        <w:t xml:space="preserve">   Stage    </w:t>
      </w:r>
      <w:r>
        <w:t xml:space="preserve">   Rheostat    </w:t>
      </w:r>
      <w:r>
        <w:t xml:space="preserve">   Fine focus    </w:t>
      </w:r>
      <w:r>
        <w:t xml:space="preserve">   Coarse focus    </w:t>
      </w:r>
      <w:r>
        <w:t xml:space="preserve">   Condenser    </w:t>
      </w:r>
      <w:r>
        <w:t xml:space="preserve">   Diaphragm    </w:t>
      </w:r>
      <w:r>
        <w:t xml:space="preserve">   Nosepiece    </w:t>
      </w:r>
      <w:r>
        <w:t xml:space="preserve">   Eyepiece tube    </w:t>
      </w:r>
      <w:r>
        <w:t xml:space="preserve">   Objective lens    </w:t>
      </w:r>
      <w:r>
        <w:t xml:space="preserve">   Arm    </w:t>
      </w:r>
      <w:r>
        <w:t xml:space="preserve">   Base    </w:t>
      </w:r>
      <w:r>
        <w:t xml:space="preserve">   Eyepiece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Microscopes</dc:title>
  <dcterms:created xsi:type="dcterms:W3CDTF">2021-10-11T12:20:20Z</dcterms:created>
  <dcterms:modified xsi:type="dcterms:W3CDTF">2021-10-11T12:20:20Z</dcterms:modified>
</cp:coreProperties>
</file>