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Microscopes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resolution    </w:t>
      </w:r>
      <w:r>
        <w:t xml:space="preserve">   refract    </w:t>
      </w:r>
      <w:r>
        <w:t xml:space="preserve">   slide    </w:t>
      </w:r>
      <w:r>
        <w:t xml:space="preserve">   specimen    </w:t>
      </w:r>
      <w:r>
        <w:t xml:space="preserve">   concave lens    </w:t>
      </w:r>
      <w:r>
        <w:t xml:space="preserve">   convex lens    </w:t>
      </w:r>
      <w:r>
        <w:t xml:space="preserve">   microscopy    </w:t>
      </w:r>
      <w:r>
        <w:t xml:space="preserve">   microscope    </w:t>
      </w:r>
      <w:r>
        <w:t xml:space="preserve">   objectives    </w:t>
      </w:r>
      <w:r>
        <w:t xml:space="preserve">   light source    </w:t>
      </w:r>
      <w:r>
        <w:t xml:space="preserve">   stage clips    </w:t>
      </w:r>
      <w:r>
        <w:t xml:space="preserve">   stage    </w:t>
      </w:r>
      <w:r>
        <w:t xml:space="preserve">   focus control    </w:t>
      </w:r>
      <w:r>
        <w:t xml:space="preserve">   aperture control    </w:t>
      </w:r>
      <w:r>
        <w:t xml:space="preserve">   base    </w:t>
      </w:r>
      <w:r>
        <w:t xml:space="preserve">   arm    </w:t>
      </w:r>
      <w:r>
        <w:t xml:space="preserve">   nose piece    </w:t>
      </w:r>
      <w:r>
        <w:t xml:space="preserve">   eye piece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Microscopes</dc:title>
  <dcterms:created xsi:type="dcterms:W3CDTF">2021-10-11T12:21:54Z</dcterms:created>
  <dcterms:modified xsi:type="dcterms:W3CDTF">2021-10-11T12:21:54Z</dcterms:modified>
</cp:coreProperties>
</file>