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microscopy    </w:t>
      </w:r>
      <w:r>
        <w:t xml:space="preserve">   bacteria    </w:t>
      </w:r>
      <w:r>
        <w:t xml:space="preserve">   light    </w:t>
      </w:r>
      <w:r>
        <w:t xml:space="preserve">   scientific    </w:t>
      </w:r>
      <w:r>
        <w:t xml:space="preserve">   friday    </w:t>
      </w:r>
      <w:r>
        <w:t xml:space="preserve">   science    </w:t>
      </w:r>
      <w:r>
        <w:t xml:space="preserve">   slides    </w:t>
      </w:r>
      <w:r>
        <w:t xml:space="preserve">   germs    </w:t>
      </w:r>
      <w:r>
        <w:t xml:space="preserve">   object    </w:t>
      </w:r>
      <w:r>
        <w:t xml:space="preserve">   insects    </w:t>
      </w:r>
      <w:r>
        <w:t xml:space="preserve">   electricity    </w:t>
      </w:r>
      <w:r>
        <w:t xml:space="preserve">   lamp    </w:t>
      </w:r>
      <w:r>
        <w:t xml:space="preserve">   magnifying glass    </w:t>
      </w:r>
      <w:r>
        <w:t xml:space="preserve">   lenses    </w:t>
      </w:r>
      <w:r>
        <w:t xml:space="preserve">   microscopes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Microscopes</dc:title>
  <dcterms:created xsi:type="dcterms:W3CDTF">2021-10-11T12:20:30Z</dcterms:created>
  <dcterms:modified xsi:type="dcterms:W3CDTF">2021-10-11T12:20:30Z</dcterms:modified>
</cp:coreProperties>
</file>