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Amoeba    </w:t>
      </w:r>
      <w:r>
        <w:t xml:space="preserve">   Arm    </w:t>
      </w:r>
      <w:r>
        <w:t xml:space="preserve">   Base    </w:t>
      </w:r>
      <w:r>
        <w:t xml:space="preserve">   Bodytube    </w:t>
      </w:r>
      <w:r>
        <w:t xml:space="preserve">   Coarse    </w:t>
      </w:r>
      <w:r>
        <w:t xml:space="preserve">   Compound    </w:t>
      </w:r>
      <w:r>
        <w:t xml:space="preserve">   Diaphragm    </w:t>
      </w:r>
      <w:r>
        <w:t xml:space="preserve">   Electron    </w:t>
      </w:r>
      <w:r>
        <w:t xml:space="preserve">   Eyepiece    </w:t>
      </w:r>
      <w:r>
        <w:t xml:space="preserve">   Hydara    </w:t>
      </w:r>
      <w:r>
        <w:t xml:space="preserve">   Janseen    </w:t>
      </w:r>
      <w:r>
        <w:t xml:space="preserve">   Lamp    </w:t>
      </w:r>
      <w:r>
        <w:t xml:space="preserve">   Lens    </w:t>
      </w:r>
      <w:r>
        <w:t xml:space="preserve">   LetterE    </w:t>
      </w:r>
      <w:r>
        <w:t xml:space="preserve">   Microscope    </w:t>
      </w:r>
      <w:r>
        <w:t xml:space="preserve">   Objective    </w:t>
      </w:r>
      <w:r>
        <w:t xml:space="preserve">   Paramecium    </w:t>
      </w:r>
      <w:r>
        <w:t xml:space="preserve">   Simple    </w:t>
      </w:r>
      <w:r>
        <w:t xml:space="preserve">   slide    </w:t>
      </w:r>
      <w:r>
        <w:t xml:space="preserve">   Specimen    </w:t>
      </w:r>
      <w:r>
        <w:t xml:space="preserve">   StageClips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2021-10-11T12:20:44Z</dcterms:created>
  <dcterms:modified xsi:type="dcterms:W3CDTF">2021-10-11T12:20:44Z</dcterms:modified>
</cp:coreProperties>
</file>