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base    </w:t>
      </w:r>
      <w:r>
        <w:t xml:space="preserve">   body tube    </w:t>
      </w:r>
      <w:r>
        <w:t xml:space="preserve">   border    </w:t>
      </w:r>
      <w:r>
        <w:t xml:space="preserve">   cells    </w:t>
      </w:r>
      <w:r>
        <w:t xml:space="preserve">   coarse    </w:t>
      </w:r>
      <w:r>
        <w:t xml:space="preserve">   coverslip    </w:t>
      </w:r>
      <w:r>
        <w:t xml:space="preserve">   Diaphragm    </w:t>
      </w:r>
      <w:r>
        <w:t xml:space="preserve">   dry mount    </w:t>
      </w:r>
      <w:r>
        <w:t xml:space="preserve">   eyedropper    </w:t>
      </w:r>
      <w:r>
        <w:t xml:space="preserve">   Eyepiece    </w:t>
      </w:r>
      <w:r>
        <w:t xml:space="preserve">   field of view    </w:t>
      </w:r>
      <w:r>
        <w:t xml:space="preserve">   fine    </w:t>
      </w:r>
      <w:r>
        <w:t xml:space="preserve">   Focus    </w:t>
      </w:r>
      <w:r>
        <w:t xml:space="preserve">   heat fix    </w:t>
      </w:r>
      <w:r>
        <w:t xml:space="preserve">   high power    </w:t>
      </w:r>
      <w:r>
        <w:t xml:space="preserve">   iodine    </w:t>
      </w:r>
      <w:r>
        <w:t xml:space="preserve">   legs    </w:t>
      </w:r>
      <w:r>
        <w:t xml:space="preserve">   lens    </w:t>
      </w:r>
      <w:r>
        <w:t xml:space="preserve">   low power    </w:t>
      </w:r>
      <w:r>
        <w:t xml:space="preserve">   Magnification    </w:t>
      </w:r>
      <w:r>
        <w:t xml:space="preserve">   Microscope    </w:t>
      </w:r>
      <w:r>
        <w:t xml:space="preserve">   mirror    </w:t>
      </w:r>
      <w:r>
        <w:t xml:space="preserve">   slide    </w:t>
      </w:r>
      <w:r>
        <w:t xml:space="preserve">   stage    </w:t>
      </w:r>
      <w:r>
        <w:t xml:space="preserve">   stage clips    </w:t>
      </w:r>
      <w:r>
        <w:t xml:space="preserve">   stain    </w:t>
      </w:r>
      <w:r>
        <w:t xml:space="preserve">   title    </w:t>
      </w:r>
      <w:r>
        <w:t xml:space="preserve">   wet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</dc:title>
  <dcterms:created xsi:type="dcterms:W3CDTF">2021-10-11T12:21:13Z</dcterms:created>
  <dcterms:modified xsi:type="dcterms:W3CDTF">2021-10-11T12:21:13Z</dcterms:modified>
</cp:coreProperties>
</file>