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of eyepiece lens x power of objective lens =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microscopes have ____ magnification and resolution than a light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studied using microscopes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 microscopes only allow you to view what type of tissue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microscopes also allow us to see large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microscope uses light and lenses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microscopes let us see____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microscope has a higher magnification than light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 size / real size =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 microscopes produce a _____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Microscopy</dc:title>
  <dcterms:created xsi:type="dcterms:W3CDTF">2021-10-11T12:21:59Z</dcterms:created>
  <dcterms:modified xsi:type="dcterms:W3CDTF">2021-10-11T12:21:59Z</dcterms:modified>
</cp:coreProperties>
</file>