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Microscopy and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scale used to show the sizes of some objects, each step is a 10 fold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times larger an image appears, compared with the size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measuring device, placed either on the stage or eyepiece of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control centre of the cell, that stores the organism's genome, transmits genetic information and provides instructions for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loops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clarity of the image,the shortest distance between two points on a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intracellular transport system, which also provides a large surface area for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site of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cells divide by binary fission?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structures within cells, each of which has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site of ATP production during 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network of protein filaments within cytoplasm that move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system of membranes, containing fluid filled cavities that are continuous with the nuclear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ribosomes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bags formed at the golgi apparatus, surrounded by a single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Microscopy and Cells</dc:title>
  <dcterms:created xsi:type="dcterms:W3CDTF">2021-10-11T12:21:11Z</dcterms:created>
  <dcterms:modified xsi:type="dcterms:W3CDTF">2021-10-11T12:21:11Z</dcterms:modified>
</cp:coreProperties>
</file>