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Microsft Word 2013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Bulletlist    </w:t>
      </w:r>
      <w:r>
        <w:t xml:space="preserve">   Copy    </w:t>
      </w:r>
      <w:r>
        <w:t xml:space="preserve">   Cursor    </w:t>
      </w:r>
      <w:r>
        <w:t xml:space="preserve">   Cut     </w:t>
      </w:r>
      <w:r>
        <w:t xml:space="preserve">   Findand Replace    </w:t>
      </w:r>
      <w:r>
        <w:t xml:space="preserve">   Font    </w:t>
      </w:r>
      <w:r>
        <w:t xml:space="preserve">   Indent    </w:t>
      </w:r>
      <w:r>
        <w:t xml:space="preserve">   LineSpacing     </w:t>
      </w:r>
      <w:r>
        <w:t xml:space="preserve">   Margin    </w:t>
      </w:r>
      <w:r>
        <w:t xml:space="preserve">   Microsoft Word    </w:t>
      </w:r>
      <w:r>
        <w:t xml:space="preserve">   Paste    </w:t>
      </w:r>
      <w:r>
        <w:t xml:space="preserve">   Ribbon    </w:t>
      </w:r>
      <w:r>
        <w:t xml:space="preserve">   Tab    </w:t>
      </w:r>
      <w:r>
        <w:t xml:space="preserve">   Title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Microsft Word 2013 Word Search </dc:title>
  <dcterms:created xsi:type="dcterms:W3CDTF">2021-10-11T12:20:04Z</dcterms:created>
  <dcterms:modified xsi:type="dcterms:W3CDTF">2021-10-11T12:20:04Z</dcterms:modified>
</cp:coreProperties>
</file>