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Microsoft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Complete    </w:t>
      </w:r>
      <w:r>
        <w:t xml:space="preserve">   Live    </w:t>
      </w:r>
      <w:r>
        <w:t xml:space="preserve">   Game Pass    </w:t>
      </w:r>
      <w:r>
        <w:t xml:space="preserve">   Xbox    </w:t>
      </w:r>
      <w:r>
        <w:t xml:space="preserve">   Answer Desk    </w:t>
      </w:r>
      <w:r>
        <w:t xml:space="preserve">   Appointments    </w:t>
      </w:r>
      <w:r>
        <w:t xml:space="preserve">   Office    </w:t>
      </w:r>
      <w:r>
        <w:t xml:space="preserve">   Business Essentials    </w:t>
      </w:r>
      <w:r>
        <w:t xml:space="preserve">   Business Premium    </w:t>
      </w:r>
      <w:r>
        <w:t xml:space="preserve">   Gaming Events    </w:t>
      </w:r>
      <w:r>
        <w:t xml:space="preserve">   Halolens    </w:t>
      </w:r>
      <w:r>
        <w:t xml:space="preserve">   Assure    </w:t>
      </w:r>
      <w:r>
        <w:t xml:space="preserve">   Summer Camps    </w:t>
      </w:r>
      <w:r>
        <w:t xml:space="preserve">   Surface Hub    </w:t>
      </w:r>
      <w:r>
        <w:t xml:space="preserve">   Surface Pro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</dc:title>
  <dcterms:created xsi:type="dcterms:W3CDTF">2021-10-11T12:21:27Z</dcterms:created>
  <dcterms:modified xsi:type="dcterms:W3CDTF">2021-10-11T12:21:27Z</dcterms:modified>
</cp:coreProperties>
</file>