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gameboy    </w:t>
      </w:r>
      <w:r>
        <w:t xml:space="preserve">   msngames    </w:t>
      </w:r>
      <w:r>
        <w:t xml:space="preserve">   windows8    </w:t>
      </w:r>
      <w:r>
        <w:t xml:space="preserve">   Kinect for Xbox     </w:t>
      </w:r>
      <w:r>
        <w:t xml:space="preserve">   windowsphone    </w:t>
      </w:r>
      <w:r>
        <w:t xml:space="preserve">   Billgates    </w:t>
      </w:r>
      <w:r>
        <w:t xml:space="preserve">   seattleWashington    </w:t>
      </w:r>
      <w:r>
        <w:t xml:space="preserve">   Windows 10    </w:t>
      </w:r>
      <w:r>
        <w:t xml:space="preserve">   Xbox    </w:t>
      </w:r>
      <w:r>
        <w:t xml:space="preserve">   Microsoft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</dc:title>
  <dcterms:created xsi:type="dcterms:W3CDTF">2021-10-11T12:20:07Z</dcterms:created>
  <dcterms:modified xsi:type="dcterms:W3CDTF">2021-10-11T12:20:07Z</dcterms:modified>
</cp:coreProperties>
</file>