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xboxone    </w:t>
      </w:r>
      <w:r>
        <w:t xml:space="preserve">   software    </w:t>
      </w:r>
      <w:r>
        <w:t xml:space="preserve">   gameboy    </w:t>
      </w:r>
      <w:r>
        <w:t xml:space="preserve">   kinect    </w:t>
      </w:r>
      <w:r>
        <w:t xml:space="preserve">   mnsgames    </w:t>
      </w:r>
      <w:r>
        <w:t xml:space="preserve">   windows8    </w:t>
      </w:r>
      <w:r>
        <w:t xml:space="preserve">   windows10    </w:t>
      </w:r>
      <w:r>
        <w:t xml:space="preserve">   billgates    </w:t>
      </w:r>
      <w:r>
        <w:t xml:space="preserve">   microsoft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terms:created xsi:type="dcterms:W3CDTF">2021-10-11T12:20:09Z</dcterms:created>
  <dcterms:modified xsi:type="dcterms:W3CDTF">2021-10-11T12:20:09Z</dcterms:modified>
</cp:coreProperties>
</file>