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Arrangement of cells, objects, or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retrieved from another file saved in a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or decrease the size of a 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or name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highlight a cell or a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the onscreen levels of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Appears horizontally in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that can be manipulated by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or more functions are placed inside a main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Placing copied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Manner in which information is stored into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it easier to organize and fine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that adds the values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used to multiply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 that a computer program assumes you will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vertically in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on either side of a operator in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Excel recognizes a named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or numbers that are entered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</dc:title>
  <dcterms:created xsi:type="dcterms:W3CDTF">2022-08-05T20:17:51Z</dcterms:created>
  <dcterms:modified xsi:type="dcterms:W3CDTF">2022-08-05T20:17:51Z</dcterms:modified>
</cp:coreProperties>
</file>