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Microsoft Excel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ZOOMBAR    </w:t>
      </w:r>
      <w:r>
        <w:t xml:space="preserve">   SAVE AS    </w:t>
      </w:r>
      <w:r>
        <w:t xml:space="preserve">   CLOSE BUTTON    </w:t>
      </w:r>
      <w:r>
        <w:t xml:space="preserve">   MAXIMIZE BUTTON    </w:t>
      </w:r>
      <w:r>
        <w:t xml:space="preserve">   MINIMIZE BUTTON    </w:t>
      </w:r>
      <w:r>
        <w:t xml:space="preserve">   WORKBOOK    </w:t>
      </w:r>
      <w:r>
        <w:t xml:space="preserve">   FILE TAB    </w:t>
      </w:r>
      <w:r>
        <w:t xml:space="preserve">   DIALOG BOX    </w:t>
      </w:r>
      <w:r>
        <w:t xml:space="preserve">   WORKSPACE    </w:t>
      </w:r>
      <w:r>
        <w:t xml:space="preserve">   QUICK ACCESS TOOLBAR    </w:t>
      </w:r>
      <w:r>
        <w:t xml:space="preserve">   STATUS BAR    </w:t>
      </w:r>
      <w:r>
        <w:t xml:space="preserve">   SHEETTAB    </w:t>
      </w:r>
      <w:r>
        <w:t xml:space="preserve">   OFFICEBUTTON    </w:t>
      </w:r>
      <w:r>
        <w:t xml:space="preserve">   RIBBON    </w:t>
      </w:r>
      <w:r>
        <w:t xml:space="preserve">   CELL    </w:t>
      </w:r>
      <w:r>
        <w:t xml:space="preserve">   NAMEBOX    </w:t>
      </w:r>
      <w:r>
        <w:t xml:space="preserve">   FORMULABAR    </w:t>
      </w:r>
      <w:r>
        <w:t xml:space="preserve">   MENU BAR    </w:t>
      </w:r>
      <w:r>
        <w:t xml:space="preserve">   ACTIVE CELL    </w:t>
      </w:r>
      <w:r>
        <w:t xml:space="preserve">   COLUMN    </w:t>
      </w:r>
      <w:r>
        <w:t xml:space="preserve">   Row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Excel</dc:title>
  <dcterms:created xsi:type="dcterms:W3CDTF">2021-10-11T12:21:03Z</dcterms:created>
  <dcterms:modified xsi:type="dcterms:W3CDTF">2021-10-11T12:21:03Z</dcterms:modified>
</cp:coreProperties>
</file>