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Office 365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and share interactive reports, presentations and personal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professional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workflows between your apps, files, and data to automate time-consuming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 and connect to data model and analyze it, visualize insights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video and voice calls, chat and share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Schedule and share meeting and event times, and automatically get reminders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Capture and organize your notes across all your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 your kids online with content filters and screen time limits, plus stay connected in the real world with location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surveys, quizzes and polls and easily see results in real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track of all your tasks in one place with intelligence that helps you collect, prioritize and get more done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 your contact info for all your friends, family, colleagues and acquaintances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class email through a rich and familiar outlook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out your best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everything from labels to newsletters and marketing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Store, access and share files all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Call, chat and make plans with family nad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365 Programs</dc:title>
  <dcterms:created xsi:type="dcterms:W3CDTF">2021-10-11T12:21:56Z</dcterms:created>
  <dcterms:modified xsi:type="dcterms:W3CDTF">2021-10-11T12:21:56Z</dcterms:modified>
</cp:coreProperties>
</file>