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Office</w:t>
      </w:r>
    </w:p>
    <w:p>
      <w:pPr>
        <w:pStyle w:val="Questions"/>
      </w:pPr>
      <w:r>
        <w:t xml:space="preserve">1. SDONIWW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DNOUTEMC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XEELC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WOTPERINPO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IETNREPSNATO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OTNF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SELLP KHCEC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AVSE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ELCL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LNINGEAMT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INMATOANI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ITARNNSOTI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ARMFLOU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ELIDS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RWDO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WTEREOHKS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YPOC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ETSAP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EWRIEV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FMORAT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</dc:title>
  <dcterms:created xsi:type="dcterms:W3CDTF">2021-10-11T12:20:47Z</dcterms:created>
  <dcterms:modified xsi:type="dcterms:W3CDTF">2021-10-11T12:20:47Z</dcterms:modified>
</cp:coreProperties>
</file>