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PowerPoint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page orientation that is wider than it is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effect you apply to placeholders or other content to move the content in unique ways on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Predrawn artwork in a wide variety of styles. Office clip art files can include drawn graphics, photographs, sounds, and animated 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animation setting that determines how long an animation effect should take to execute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a portion of a picture or shape that is not needed. The cropped portion is hidden until you compress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Typefaces that are used to display characters, numbers, and symbols in your PowerPoint presentations.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predefined arrangement of placeholders for text or objects (such as charts or pictures)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table or spreadsheet, the text area at the intersection of a row or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pre-designed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broad band that runs across the top of the PowerPoint window that organizes commands and tools into an easy-to-use interface.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viewing mode in which there is no colors, only shades of gray.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visual representation of numerical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page orientation that is taller than it is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sound or music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address that refers to another location, such as a website, a different slide, or an external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contiguous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vertical stack of cells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horizontal line of cells in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one slide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graphic that repeats to fill an image, creating the appearance that the surface is a certain material, such as marble, wood, or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an item superior to another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appearance of text or objects  on a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scheme of complementing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arrangement of columns and rows used to organize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Information such as a date, slide number, or text phrase that appears at the top of each slide in a presentation.</w:t>
            </w:r>
          </w:p>
        </w:tc>
      </w:tr>
    </w:tbl>
    <w:p>
      <w:pPr>
        <w:pStyle w:val="WordBankMedium"/>
      </w:pPr>
      <w:r>
        <w:t xml:space="preserve">   animation    </w:t>
      </w:r>
      <w:r>
        <w:t xml:space="preserve">   audio    </w:t>
      </w:r>
      <w:r>
        <w:t xml:space="preserve">   cell    </w:t>
      </w:r>
      <w:r>
        <w:t xml:space="preserve">   clipart    </w:t>
      </w:r>
      <w:r>
        <w:t xml:space="preserve">   crop    </w:t>
      </w:r>
      <w:r>
        <w:t xml:space="preserve">   duration    </w:t>
      </w:r>
      <w:r>
        <w:t xml:space="preserve">   fonts    </w:t>
      </w:r>
      <w:r>
        <w:t xml:space="preserve">   landscape    </w:t>
      </w:r>
      <w:r>
        <w:t xml:space="preserve">   portrait    </w:t>
      </w:r>
      <w:r>
        <w:t xml:space="preserve">   promote    </w:t>
      </w:r>
      <w:r>
        <w:t xml:space="preserve">   ribbon    </w:t>
      </w:r>
      <w:r>
        <w:t xml:space="preserve">   rows    </w:t>
      </w:r>
      <w:r>
        <w:t xml:space="preserve">   layout    </w:t>
      </w:r>
      <w:r>
        <w:t xml:space="preserve">   hyperlink    </w:t>
      </w:r>
      <w:r>
        <w:t xml:space="preserve">   header    </w:t>
      </w:r>
      <w:r>
        <w:t xml:space="preserve">   grayscale    </w:t>
      </w:r>
      <w:r>
        <w:t xml:space="preserve">   formatting    </w:t>
      </w:r>
      <w:r>
        <w:t xml:space="preserve">   chart    </w:t>
      </w:r>
      <w:r>
        <w:t xml:space="preserve">   column    </w:t>
      </w:r>
      <w:r>
        <w:t xml:space="preserve">   section    </w:t>
      </w:r>
      <w:r>
        <w:t xml:space="preserve">   table    </w:t>
      </w:r>
      <w:r>
        <w:t xml:space="preserve">   template    </w:t>
      </w:r>
      <w:r>
        <w:t xml:space="preserve">   texture    </w:t>
      </w:r>
      <w:r>
        <w:t xml:space="preserve">   theme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</dc:title>
  <dcterms:created xsi:type="dcterms:W3CDTF">2021-10-11T12:21:40Z</dcterms:created>
  <dcterms:modified xsi:type="dcterms:W3CDTF">2021-10-11T12:21:40Z</dcterms:modified>
</cp:coreProperties>
</file>