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Microsoft Word 2007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I LOVE YOU    </w:t>
      </w:r>
      <w:r>
        <w:t xml:space="preserve">   ZOOM    </w:t>
      </w:r>
      <w:r>
        <w:t xml:space="preserve">   WORDPROCESSING    </w:t>
      </w:r>
      <w:r>
        <w:t xml:space="preserve">   WORD    </w:t>
      </w:r>
      <w:r>
        <w:t xml:space="preserve">   VIEW    </w:t>
      </w:r>
      <w:r>
        <w:t xml:space="preserve">   UNDERLINE    </w:t>
      </w:r>
      <w:r>
        <w:t xml:space="preserve">   TITLEBAR    </w:t>
      </w:r>
      <w:r>
        <w:t xml:space="preserve">   TABS    </w:t>
      </w:r>
      <w:r>
        <w:t xml:space="preserve">   SORT    </w:t>
      </w:r>
      <w:r>
        <w:t xml:space="preserve">   SIZE    </w:t>
      </w:r>
      <w:r>
        <w:t xml:space="preserve">   RIBBON    </w:t>
      </w:r>
      <w:r>
        <w:t xml:space="preserve">   REVIEW    </w:t>
      </w:r>
      <w:r>
        <w:t xml:space="preserve">   REFERENCES    </w:t>
      </w:r>
      <w:r>
        <w:t xml:space="preserve">   PAGE LAYOUT    </w:t>
      </w:r>
      <w:r>
        <w:t xml:space="preserve">   OFFICEBUTTON    </w:t>
      </w:r>
      <w:r>
        <w:t xml:space="preserve">   MICROSOFT    </w:t>
      </w:r>
      <w:r>
        <w:t xml:space="preserve">   MAILINGS    </w:t>
      </w:r>
      <w:r>
        <w:t xml:space="preserve">   ITALICS    </w:t>
      </w:r>
      <w:r>
        <w:t xml:space="preserve">   INSERT    </w:t>
      </w:r>
      <w:r>
        <w:t xml:space="preserve">   HOME    </w:t>
      </w:r>
      <w:r>
        <w:t xml:space="preserve">   GROUPS    </w:t>
      </w:r>
      <w:r>
        <w:t xml:space="preserve">   FONT    </w:t>
      </w:r>
      <w:r>
        <w:t xml:space="preserve">   COMMANDS    </w:t>
      </w:r>
      <w:r>
        <w:t xml:space="preserve">   CLOSE    </w:t>
      </w:r>
      <w:r>
        <w:t xml:space="preserve">   BULLETS    </w:t>
      </w:r>
      <w:r>
        <w:t xml:space="preserve">   BOLD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2007</dc:title>
  <dcterms:created xsi:type="dcterms:W3CDTF">2021-10-11T12:20:44Z</dcterms:created>
  <dcterms:modified xsi:type="dcterms:W3CDTF">2021-10-11T12:20:44Z</dcterms:modified>
</cp:coreProperties>
</file>