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command that provides a way to navigate through longer documents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arrow in the lower-right corner of the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paragraph text into the left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that requires a colon after the salutation and a comma after the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between pages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automatically wraps text to the next line as it reaches the right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line of a paragraph that appears alone at the bottom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blocks of text in which text flows from the bottom of one column to the top of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symbols for certain formatting commands that can help users create and edit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option that enables users to set document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master document with predefined page layout, fonts, margins, and styles that is used to create new documents with the same basic formatting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inserts blank space between the left margin and the first line of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the creator of the document, the date the document was created, its subjects and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create multiple sections in the same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line of a paragraph that appears as a single line of text at the top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symbols such as dotted, dashed, or solid lines that fill the space before a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that displays additional options or information you can use to execute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characters to find words or phrases that contain specific letters or combinations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that offers quick access to commands for performing many file management tasks all displayed in a single navigation pane that can be customized to meet users'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areas of white space that border the top, bottom, and sides of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</dc:title>
  <dcterms:created xsi:type="dcterms:W3CDTF">2021-10-11T12:20:32Z</dcterms:created>
  <dcterms:modified xsi:type="dcterms:W3CDTF">2021-10-11T12:20:32Z</dcterms:modified>
</cp:coreProperties>
</file>