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2016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AUTOCORRECT    </w:t>
      </w:r>
      <w:r>
        <w:t xml:space="preserve">   CAPTIONS    </w:t>
      </w:r>
      <w:r>
        <w:t xml:space="preserve">   COPY    </w:t>
      </w:r>
      <w:r>
        <w:t xml:space="preserve">   CURSOR    </w:t>
      </w:r>
      <w:r>
        <w:t xml:space="preserve">   CUT    </w:t>
      </w:r>
      <w:r>
        <w:t xml:space="preserve">   FILETYPE    </w:t>
      </w:r>
      <w:r>
        <w:t xml:space="preserve">   FONT    </w:t>
      </w:r>
      <w:r>
        <w:t xml:space="preserve">   FONT COLOR    </w:t>
      </w:r>
      <w:r>
        <w:t xml:space="preserve">   FONT SIZE    </w:t>
      </w:r>
      <w:r>
        <w:t xml:space="preserve">   FONT STYLE    </w:t>
      </w:r>
      <w:r>
        <w:t xml:space="preserve">   FOOTER    </w:t>
      </w:r>
      <w:r>
        <w:t xml:space="preserve">   HEADER    </w:t>
      </w:r>
      <w:r>
        <w:t xml:space="preserve">   HYPERLINK    </w:t>
      </w:r>
      <w:r>
        <w:t xml:space="preserve">   JUSTIFIED    </w:t>
      </w:r>
      <w:r>
        <w:t xml:space="preserve">   LEFTINDENT    </w:t>
      </w:r>
      <w:r>
        <w:t xml:space="preserve">   MARGIN    </w:t>
      </w:r>
      <w:r>
        <w:t xml:space="preserve">   PASTE    </w:t>
      </w:r>
      <w:r>
        <w:t xml:space="preserve">   SCREENSHOT    </w:t>
      </w:r>
      <w:r>
        <w:t xml:space="preserve">   SMARTART    </w:t>
      </w:r>
      <w:r>
        <w:t xml:space="preserve">   SPELLCHECK    </w:t>
      </w:r>
      <w:r>
        <w:t xml:space="preserve">   TABLE    </w:t>
      </w:r>
      <w:r>
        <w:t xml:space="preserve">   TEMPLATES    </w:t>
      </w:r>
      <w:r>
        <w:t xml:space="preserve">   TEXTBOX    </w:t>
      </w:r>
      <w:r>
        <w:t xml:space="preserve">   THEMES    </w:t>
      </w:r>
      <w:r>
        <w:t xml:space="preserve">   WATERMARK    </w:t>
      </w:r>
      <w:r>
        <w:t xml:space="preserve">   WORDART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 Basics</dc:title>
  <dcterms:created xsi:type="dcterms:W3CDTF">2021-10-11T12:21:43Z</dcterms:created>
  <dcterms:modified xsi:type="dcterms:W3CDTF">2021-10-11T12:21:43Z</dcterms:modified>
</cp:coreProperties>
</file>