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Word 2016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that keeps page numbers or numbers in which authorities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saved copy 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Behaves like a text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all except the first  line of a paragraph are indented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Linking documents or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attention catching Quotation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can see all small details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Like a bold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HyperText Transfer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Doesn"t print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place information copied into a different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line of each paragraph is indented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created with one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level of the Programs source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Encoding standard for use with different languages and scripts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Modern Language Association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note printed at the end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word of a paragraph starts at the top of a new 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2016 Crossword Puzzle</dc:title>
  <dcterms:created xsi:type="dcterms:W3CDTF">2021-10-11T12:20:34Z</dcterms:created>
  <dcterms:modified xsi:type="dcterms:W3CDTF">2021-10-11T12:20:34Z</dcterms:modified>
</cp:coreProperties>
</file>