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2016 Lesson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Tabs    </w:t>
      </w:r>
      <w:r>
        <w:t xml:space="preserve">   Save as    </w:t>
      </w:r>
      <w:r>
        <w:t xml:space="preserve">   Save    </w:t>
      </w:r>
      <w:r>
        <w:t xml:space="preserve">   Ribbon    </w:t>
      </w:r>
      <w:r>
        <w:t xml:space="preserve">   Repeat    </w:t>
      </w:r>
      <w:r>
        <w:t xml:space="preserve">   Quick access toolbar    </w:t>
      </w:r>
      <w:r>
        <w:t xml:space="preserve">   Print    </w:t>
      </w:r>
      <w:r>
        <w:t xml:space="preserve">   Preview    </w:t>
      </w:r>
      <w:r>
        <w:t xml:space="preserve">   Open punctuation    </w:t>
      </w:r>
      <w:r>
        <w:t xml:space="preserve">   Nonprinting characters    </w:t>
      </w:r>
      <w:r>
        <w:t xml:space="preserve">   • Mixed punctuation    </w:t>
      </w:r>
      <w:r>
        <w:t xml:space="preserve">   • Block style    </w:t>
      </w:r>
      <w:r>
        <w:t xml:space="preserve">   • Backstage view    </w:t>
      </w:r>
      <w:r>
        <w:t xml:space="preserve">   Negative indent    </w:t>
      </w:r>
      <w:r>
        <w:t xml:space="preserve">   Line spacing     </w:t>
      </w:r>
      <w:r>
        <w:t xml:space="preserve">   Point size    </w:t>
      </w:r>
      <w:r>
        <w:t xml:space="preserve">   Font    </w:t>
      </w:r>
      <w:r>
        <w:t xml:space="preserve">   Wildcard    </w:t>
      </w:r>
      <w:r>
        <w:t xml:space="preserve">   Thumbnails    </w:t>
      </w:r>
      <w:r>
        <w:t xml:space="preserve">   Replace    </w:t>
      </w:r>
      <w:r>
        <w:t xml:space="preserve">   Paste    </w:t>
      </w:r>
      <w:r>
        <w:t xml:space="preserve">   Object Zoom    </w:t>
      </w:r>
      <w:r>
        <w:t xml:space="preserve">   Navigation Pane    </w:t>
      </w:r>
      <w:r>
        <w:t xml:space="preserve">   Go To    </w:t>
      </w:r>
      <w:r>
        <w:t xml:space="preserve">   Document Properties    </w:t>
      </w:r>
      <w:r>
        <w:t xml:space="preserve">   Cut    </w:t>
      </w:r>
      <w:r>
        <w:t xml:space="preserve">   Copy    </w:t>
      </w:r>
      <w:r>
        <w:t xml:space="preserve">   Clipboard    </w:t>
      </w:r>
      <w:r>
        <w:t xml:space="preserve">   Autocorrect    </w:t>
      </w:r>
      <w:r>
        <w:t xml:space="preserve">   Mixed punctuation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2016 Lesson 1-4</dc:title>
  <dcterms:created xsi:type="dcterms:W3CDTF">2021-10-11T12:21:08Z</dcterms:created>
  <dcterms:modified xsi:type="dcterms:W3CDTF">2021-10-11T12:21:08Z</dcterms:modified>
</cp:coreProperties>
</file>