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 2019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Portrait    </w:t>
      </w:r>
      <w:r>
        <w:t xml:space="preserve">   Landscape    </w:t>
      </w:r>
      <w:r>
        <w:t xml:space="preserve">   Header    </w:t>
      </w:r>
      <w:r>
        <w:t xml:space="preserve">   Format    </w:t>
      </w:r>
      <w:r>
        <w:t xml:space="preserve">   Painter    </w:t>
      </w:r>
      <w:r>
        <w:t xml:space="preserve">   Type    </w:t>
      </w:r>
      <w:r>
        <w:t xml:space="preserve">   FileExtension    </w:t>
      </w:r>
      <w:r>
        <w:t xml:space="preserve">   Copy    </w:t>
      </w:r>
      <w:r>
        <w:t xml:space="preserve">   Contiguous    </w:t>
      </w:r>
      <w:r>
        <w:t xml:space="preserve">   AutoFormat    </w:t>
      </w:r>
      <w:r>
        <w:t xml:space="preserve">   AutoCorrect    </w:t>
      </w:r>
      <w:r>
        <w:t xml:space="preserve">   Alignment    </w:t>
      </w:r>
      <w:r>
        <w:t xml:space="preserve">   Captions    </w:t>
      </w:r>
      <w:r>
        <w:t xml:space="preserve">   Charts    </w:t>
      </w:r>
      <w:r>
        <w:t xml:space="preserve">   Clipboard    </w:t>
      </w:r>
      <w:r>
        <w:t xml:space="preserve">   Comments    </w:t>
      </w:r>
      <w:r>
        <w:t xml:space="preserve">   Cursor    </w:t>
      </w:r>
      <w:r>
        <w:t xml:space="preserve">   Cut    </w:t>
      </w:r>
      <w:r>
        <w:t xml:space="preserve">   Font    </w:t>
      </w:r>
      <w:r>
        <w:t xml:space="preserve">   Footer    </w:t>
      </w:r>
      <w:r>
        <w:t xml:space="preserve">   Hyperlink    </w:t>
      </w:r>
      <w:r>
        <w:t xml:space="preserve">   Insertion    </w:t>
      </w:r>
      <w:r>
        <w:t xml:space="preserve">   Justified    </w:t>
      </w:r>
      <w:r>
        <w:t xml:space="preserve">   Macro    </w:t>
      </w:r>
      <w:r>
        <w:t xml:space="preserve">   Margin    </w:t>
      </w:r>
      <w:r>
        <w:t xml:space="preserve">   Paste    </w:t>
      </w:r>
      <w:r>
        <w:t xml:space="preserve">   Screenshot    </w:t>
      </w:r>
      <w:r>
        <w:t xml:space="preserve">   Shapes    </w:t>
      </w:r>
      <w:r>
        <w:t xml:space="preserve">   Themes    </w:t>
      </w:r>
      <w:r>
        <w:t xml:space="preserve">   Thesaurus    </w:t>
      </w:r>
      <w:r>
        <w:t xml:space="preserve">   Watermark    </w:t>
      </w:r>
      <w:r>
        <w:t xml:space="preserve">   WordArt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2019 Basics</dc:title>
  <dcterms:created xsi:type="dcterms:W3CDTF">2021-11-09T03:49:25Z</dcterms:created>
  <dcterms:modified xsi:type="dcterms:W3CDTF">2021-11-09T03:49:25Z</dcterms:modified>
</cp:coreProperties>
</file>