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Microsoft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changes or corrections in a document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process takes and existing item in a document and creates a duplicate in a new location in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digitally stored item that can be read by computer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shortcuts to common commands like print, save, and undo that are located above the ribbon which is always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related command groups located on the ribbon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default editing view which is used to write and edit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appears at the top and side o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characters that all use the same basic 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view showing how a document will appear when viewed as a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view that shows how a document will appear when it is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store the current open document with a new name or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graphic, commonly a large dot, that starts each item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you to move through the document and change the area of the document that is currently being viewed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page orientation where the page is taller that it is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 used to reverse the last action that you preformed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and item is copied it is placed on the clipboard</w:t>
            </w:r>
          </w:p>
        </w:tc>
      </w:tr>
    </w:tbl>
    <w:p>
      <w:pPr>
        <w:pStyle w:val="WordBankMedium"/>
      </w:pPr>
      <w:r>
        <w:t xml:space="preserve">   Font    </w:t>
      </w:r>
      <w:r>
        <w:t xml:space="preserve">   bullet    </w:t>
      </w:r>
      <w:r>
        <w:t xml:space="preserve">   Normal view    </w:t>
      </w:r>
      <w:r>
        <w:t xml:space="preserve">   Portrait    </w:t>
      </w:r>
      <w:r>
        <w:t xml:space="preserve">   Print Layout View    </w:t>
      </w:r>
      <w:r>
        <w:t xml:space="preserve">   Web Layout View    </w:t>
      </w:r>
      <w:r>
        <w:t xml:space="preserve">   copying    </w:t>
      </w:r>
      <w:r>
        <w:t xml:space="preserve">   editing    </w:t>
      </w:r>
      <w:r>
        <w:t xml:space="preserve">   pasting    </w:t>
      </w:r>
      <w:r>
        <w:t xml:space="preserve">   ruler    </w:t>
      </w:r>
      <w:r>
        <w:t xml:space="preserve">   scroll bars    </w:t>
      </w:r>
      <w:r>
        <w:t xml:space="preserve">   undo    </w:t>
      </w:r>
      <w:r>
        <w:t xml:space="preserve">   File    </w:t>
      </w:r>
      <w:r>
        <w:t xml:space="preserve">   save as    </w:t>
      </w:r>
      <w:r>
        <w:t xml:space="preserve">   quick access toolbar    </w:t>
      </w:r>
      <w:r>
        <w:t xml:space="preserve">   tab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</dc:title>
  <dcterms:created xsi:type="dcterms:W3CDTF">2021-10-11T12:21:42Z</dcterms:created>
  <dcterms:modified xsi:type="dcterms:W3CDTF">2021-10-11T12:21:42Z</dcterms:modified>
</cp:coreProperties>
</file>