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Rephrase or paraphrase another's ideas, writings, or creations within the content of your own project without citing the original author/owner. Submitting a paper written by a paper-writing service, a student who previously took the class, or a paper used in another class. Use ideas, writings, or creations of another and present them as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to correct grammar, spelling, and punctuation before publishing a business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way content and placeholders are placed on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Formatting style typically used for academic papers and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area located at the bottom of a document that allows insertion of notes that will copy to all pages within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Formatting a paragraph where the first line is right-aligned and all other lines of text are indented one tab.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Displays the save, undo, and repeat buttons by default, can also be customized to include any commands.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 appears in a document at this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Used to switch between views; located at the bottom-right of the document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commands for working with the document, organized by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Displays headings and text in outline form so you can see the structure of your document and reorganize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small character that appears before an item in a 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2021-10-11T12:20:35Z</dcterms:created>
  <dcterms:modified xsi:type="dcterms:W3CDTF">2021-10-11T12:20:35Z</dcterms:modified>
</cp:coreProperties>
</file>