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where the text or object will be entered based on the location of the cursor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storage area for items which have been cut or copied in a program prior to being pasted in another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feature which moves a word to a new line to avoid overrunning the margin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sample files which contain some formatting and can be customized to serve as a starting point for a new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blinking line in the document to show the location where text or objects will be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symbols which appear on the screen but are not visible on the printed page identifying items such as spaces and paragraph marks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narrow strip along the left page margin which automates the selection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dot followed by three or four characters at the end of the file name used to show the file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creating, editing and producing a text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combination which performs certain commands when 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of lines in a paragraph in relation to the documents left and right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shade of the characters in a font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duplicate of the text and places it on the clipboard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 of an uppercase letter in a font set; measured in 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Basics </dc:title>
  <dcterms:created xsi:type="dcterms:W3CDTF">2021-10-11T12:21:48Z</dcterms:created>
  <dcterms:modified xsi:type="dcterms:W3CDTF">2021-10-11T12:21:48Z</dcterms:modified>
</cp:coreProperties>
</file>