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 down the ___ key while dragging the corner sizing handle of the oval shape to draw a perfect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apply to both printed and electronic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cite the source or itsis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make a flyer with this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the most well-known computer network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software includes any software that is developed and sold for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A(n) ___ is a named group of formatting characteristics that can be applied to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programs called ___ are used to communicate with peripheral devices such as monitors, printers, and keyboards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 cannot function without 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Internet address that uniquely identifies a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businesses or other organizations that provide Internet Access to others, typically for a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generic term that refers to any type of malicious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illegal act involving a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Chapter 1</dc:title>
  <dcterms:created xsi:type="dcterms:W3CDTF">2021-10-11T12:21:15Z</dcterms:created>
  <dcterms:modified xsi:type="dcterms:W3CDTF">2021-10-11T12:21:15Z</dcterms:modified>
</cp:coreProperties>
</file>