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page orientation where the page is taller than it is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Switching between two options using the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Reverses recent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index format that separates the entry from the page number associated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Reverses an undo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Graph that use lines, columns, and pie shapes to represent numbers and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formatting choices that can be applied throughout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to mark locations within a document so that they can be easily returned to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index listing.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picture or a drawing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location along the ruler that you use to align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bar that contains buttons for performing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easiest way to move text is to select it, position the pointer on the top of the selected text, and then drag the selected text to the new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characters that all use basic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Printed or online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 or graphic that are printed on every page or section, usually  at the bottom but can be anywhere on a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to describe page orientation, where the page is wider than it is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 within a BVA project where a macro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appearance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commands for working with the document, organized by tabs.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Crossword Puzzle</dc:title>
  <dcterms:created xsi:type="dcterms:W3CDTF">2022-08-17T19:41:25Z</dcterms:created>
  <dcterms:modified xsi:type="dcterms:W3CDTF">2022-08-17T19:41:25Z</dcterms:modified>
</cp:coreProperties>
</file>