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undo    </w:t>
      </w:r>
      <w:r>
        <w:t xml:space="preserve">   underline    </w:t>
      </w:r>
      <w:r>
        <w:t xml:space="preserve">   toolbar    </w:t>
      </w:r>
      <w:r>
        <w:t xml:space="preserve">   spacebar    </w:t>
      </w:r>
      <w:r>
        <w:t xml:space="preserve">   save    </w:t>
      </w:r>
      <w:r>
        <w:t xml:space="preserve">   proofread    </w:t>
      </w:r>
      <w:r>
        <w:t xml:space="preserve">   print    </w:t>
      </w:r>
      <w:r>
        <w:t xml:space="preserve">   move    </w:t>
      </w:r>
      <w:r>
        <w:t xml:space="preserve">   margins    </w:t>
      </w:r>
      <w:r>
        <w:t xml:space="preserve">   keyboard    </w:t>
      </w:r>
      <w:r>
        <w:t xml:space="preserve">   justification    </w:t>
      </w:r>
      <w:r>
        <w:t xml:space="preserve">   italics    </w:t>
      </w:r>
      <w:r>
        <w:t xml:space="preserve">   insert    </w:t>
      </w:r>
      <w:r>
        <w:t xml:space="preserve">   indent    </w:t>
      </w:r>
      <w:r>
        <w:t xml:space="preserve">   graphics    </w:t>
      </w:r>
      <w:r>
        <w:t xml:space="preserve">   font    </w:t>
      </w:r>
      <w:r>
        <w:t xml:space="preserve">   file    </w:t>
      </w:r>
      <w:r>
        <w:t xml:space="preserve">   escape    </w:t>
      </w:r>
      <w:r>
        <w:t xml:space="preserve">   error    </w:t>
      </w:r>
      <w:r>
        <w:t xml:space="preserve">   enter    </w:t>
      </w:r>
      <w:r>
        <w:t xml:space="preserve">   edit    </w:t>
      </w:r>
      <w:r>
        <w:t xml:space="preserve">   document    </w:t>
      </w:r>
      <w:r>
        <w:t xml:space="preserve">   delete    </w:t>
      </w:r>
      <w:r>
        <w:t xml:space="preserve">   data    </w:t>
      </w:r>
      <w:r>
        <w:t xml:space="preserve">   cursor    </w:t>
      </w:r>
      <w:r>
        <w:t xml:space="preserve">   paste    </w:t>
      </w:r>
      <w:r>
        <w:t xml:space="preserve">   copy    </w:t>
      </w:r>
      <w:r>
        <w:t xml:space="preserve">   control    </w:t>
      </w:r>
      <w:r>
        <w:t xml:space="preserve">   command    </w:t>
      </w:r>
      <w:r>
        <w:t xml:space="preserve">   column    </w:t>
      </w:r>
      <w:r>
        <w:t xml:space="preserve">   center    </w:t>
      </w:r>
      <w:r>
        <w:t xml:space="preserve">   capslock    </w:t>
      </w:r>
      <w:r>
        <w:t xml:space="preserve">   bold    </w:t>
      </w:r>
      <w:r>
        <w:t xml:space="preserve">   block    </w:t>
      </w:r>
      <w:r>
        <w:t xml:space="preserve">   backspace    </w:t>
      </w:r>
      <w:r>
        <w:t xml:space="preserve">   arrow    </w:t>
      </w:r>
      <w:r>
        <w:t xml:space="preserve">   alignment    </w:t>
      </w:r>
      <w:r>
        <w:t xml:space="preserve">   alternate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Key Terms</dc:title>
  <dcterms:created xsi:type="dcterms:W3CDTF">2021-10-11T12:21:05Z</dcterms:created>
  <dcterms:modified xsi:type="dcterms:W3CDTF">2021-10-11T12:21:05Z</dcterms:modified>
</cp:coreProperties>
</file>