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Microsoft Word Ribbons and Tabs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feature can you use to change words that might be repetitive in a document?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location would you find the feature to password protect your document?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track changes located in Word?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can your insert margins into your document?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would you find the ruler in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can you locate the gutter in Word?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can you go to include a picture in your document?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location/container would save your documents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"O" is referred to when you change from Landscape to Portrait in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can you find mail merge in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grouping houses the tab 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tab that houses the mail merge</w:t>
            </w:r>
          </w:p>
        </w:tc>
      </w:tr>
    </w:tbl>
    <w:p>
      <w:pPr>
        <w:pStyle w:val="WordBankSmall"/>
      </w:pPr>
      <w:r>
        <w:t xml:space="preserve">   Mailings    </w:t>
      </w:r>
      <w:r>
        <w:t xml:space="preserve">   Paragraph    </w:t>
      </w:r>
      <w:r>
        <w:t xml:space="preserve">   Insert    </w:t>
      </w:r>
      <w:r>
        <w:t xml:space="preserve">   Review    </w:t>
      </w:r>
      <w:r>
        <w:t xml:space="preserve">   Thesaurus    </w:t>
      </w:r>
      <w:r>
        <w:t xml:space="preserve">   File    </w:t>
      </w:r>
      <w:r>
        <w:t xml:space="preserve">   Layout    </w:t>
      </w:r>
      <w:r>
        <w:t xml:space="preserve">   Margins    </w:t>
      </w:r>
      <w:r>
        <w:t xml:space="preserve">   Orientation    </w:t>
      </w:r>
      <w:r>
        <w:t xml:space="preserve">   Folder    </w:t>
      </w:r>
      <w:r>
        <w:t xml:space="preserve">   View    </w:t>
      </w:r>
      <w:r>
        <w:t xml:space="preserve">   Mailings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Ribbons and Tabs</dc:title>
  <dcterms:created xsi:type="dcterms:W3CDTF">2021-10-11T12:21:31Z</dcterms:created>
  <dcterms:modified xsi:type="dcterms:W3CDTF">2021-10-11T12:21:31Z</dcterms:modified>
</cp:coreProperties>
</file>