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Microsoft Word Scramble</w:t>
      </w:r>
    </w:p>
    <w:p>
      <w:pPr>
        <w:pStyle w:val="Questions"/>
      </w:pPr>
      <w:r>
        <w:t xml:space="preserve">1. DECTOUNM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ODLB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TISLCIA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NDUEELRIN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RTENCE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COLRO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VEAS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TONF ESZI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GHIHHTGIL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PCTUEIR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AOTROBL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TREKMARWA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TTXE OXB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RADEEH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PIRTN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Scramble</dc:title>
  <dcterms:created xsi:type="dcterms:W3CDTF">2021-10-11T12:21:39Z</dcterms:created>
  <dcterms:modified xsi:type="dcterms:W3CDTF">2021-10-11T12:21:39Z</dcterms:modified>
</cp:coreProperties>
</file>