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Word 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AUTOFIT    </w:t>
      </w:r>
      <w:r>
        <w:t xml:space="preserve">   BORDER    </w:t>
      </w:r>
      <w:r>
        <w:t xml:space="preserve">   CELL    </w:t>
      </w:r>
      <w:r>
        <w:t xml:space="preserve">   COLUMN    </w:t>
      </w:r>
      <w:r>
        <w:t xml:space="preserve">   CONTIGUOUS    </w:t>
      </w:r>
      <w:r>
        <w:t xml:space="preserve">   DELETE    </w:t>
      </w:r>
      <w:r>
        <w:t xml:space="preserve">   DESIGN    </w:t>
      </w:r>
      <w:r>
        <w:t xml:space="preserve">   DIRECTION    </w:t>
      </w:r>
      <w:r>
        <w:t xml:space="preserve">   DIVIDERS    </w:t>
      </w:r>
      <w:r>
        <w:t xml:space="preserve">   FORMULA    </w:t>
      </w:r>
      <w:r>
        <w:t xml:space="preserve">   FUNCTION    </w:t>
      </w:r>
      <w:r>
        <w:t xml:space="preserve">   GALLERY    </w:t>
      </w:r>
      <w:r>
        <w:t xml:space="preserve">   GRIDLINES    </w:t>
      </w:r>
      <w:r>
        <w:t xml:space="preserve">   INSERT    </w:t>
      </w:r>
      <w:r>
        <w:t xml:space="preserve">   LAYOUT    </w:t>
      </w:r>
      <w:r>
        <w:t xml:space="preserve">   MERGE    </w:t>
      </w:r>
      <w:r>
        <w:t xml:space="preserve">   RESIZING    </w:t>
      </w:r>
      <w:r>
        <w:t xml:space="preserve">   ROW    </w:t>
      </w:r>
      <w:r>
        <w:t xml:space="preserve">   SHADING    </w:t>
      </w:r>
      <w:r>
        <w:t xml:space="preserve">   SORTING    </w:t>
      </w:r>
      <w:r>
        <w:t xml:space="preserve">   SPLIT    </w:t>
      </w:r>
      <w:r>
        <w:t xml:space="preserve">   SPREADSHEET    </w:t>
      </w:r>
      <w:r>
        <w:t xml:space="preserve">   SUM    </w:t>
      </w:r>
      <w:r>
        <w:t xml:space="preserve">   TABLE    </w:t>
      </w:r>
      <w:r>
        <w:t xml:space="preserve">   WRAPPING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Tables</dc:title>
  <dcterms:created xsi:type="dcterms:W3CDTF">2021-10-11T12:20:46Z</dcterms:created>
  <dcterms:modified xsi:type="dcterms:W3CDTF">2021-10-11T12:20:46Z</dcterms:modified>
</cp:coreProperties>
</file>