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Microsoft Word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Word    </w:t>
      </w:r>
      <w:r>
        <w:t xml:space="preserve">   Ribbon    </w:t>
      </w:r>
      <w:r>
        <w:t xml:space="preserve">   Page    </w:t>
      </w:r>
      <w:r>
        <w:t xml:space="preserve">   Format    </w:t>
      </w:r>
      <w:r>
        <w:t xml:space="preserve">   Cut    </w:t>
      </w:r>
      <w:r>
        <w:t xml:space="preserve">   Styles    </w:t>
      </w:r>
      <w:r>
        <w:t xml:space="preserve">   Paste    </w:t>
      </w:r>
      <w:r>
        <w:t xml:space="preserve">   Insert    </w:t>
      </w:r>
      <w:r>
        <w:t xml:space="preserve">   Front    </w:t>
      </w:r>
      <w:r>
        <w:t xml:space="preserve">   Copy    </w:t>
      </w:r>
      <w:r>
        <w:t xml:space="preserve">   Space    </w:t>
      </w:r>
      <w:r>
        <w:t xml:space="preserve">   Paragraph    </w:t>
      </w:r>
      <w:r>
        <w:t xml:space="preserve">   Group    </w:t>
      </w:r>
      <w:r>
        <w:t xml:space="preserve">   Edit    </w:t>
      </w:r>
      <w:r>
        <w:t xml:space="preserve">   Bold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Terms</dc:title>
  <dcterms:created xsi:type="dcterms:W3CDTF">2021-10-11T12:20:08Z</dcterms:created>
  <dcterms:modified xsi:type="dcterms:W3CDTF">2021-10-11T12:20:08Z</dcterms:modified>
</cp:coreProperties>
</file>