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Microsoft Word Unscramble</w:t>
      </w:r>
    </w:p>
    <w:p>
      <w:pPr>
        <w:pStyle w:val="Questions"/>
      </w:pPr>
      <w:r>
        <w:t xml:space="preserve">1. HEEADR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NLEI PGNCSAI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RESINT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EABTL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GNSIDE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SEYLTS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OFNT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TSARM 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NSTIAITCO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LBEAT OF SNNOTTEC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NEEFRSRECE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KGITRNCA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LBDO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FISTJUY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WETRARAKM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Unscramble</dc:title>
  <dcterms:created xsi:type="dcterms:W3CDTF">2021-12-10T03:39:51Z</dcterms:created>
  <dcterms:modified xsi:type="dcterms:W3CDTF">2021-12-10T03:39:51Z</dcterms:modified>
</cp:coreProperties>
</file>