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Find    </w:t>
      </w:r>
      <w:r>
        <w:t xml:space="preserve">   End    </w:t>
      </w:r>
      <w:r>
        <w:t xml:space="preserve">   Home    </w:t>
      </w:r>
      <w:r>
        <w:t xml:space="preserve">   Scroll Bar    </w:t>
      </w:r>
      <w:r>
        <w:t xml:space="preserve">   Page Up    </w:t>
      </w:r>
      <w:r>
        <w:t xml:space="preserve">   Page Down    </w:t>
      </w:r>
      <w:r>
        <w:t xml:space="preserve">   Ruler    </w:t>
      </w:r>
      <w:r>
        <w:t xml:space="preserve">   Hyperlink    </w:t>
      </w:r>
      <w:r>
        <w:t xml:space="preserve">   Bookmark    </w:t>
      </w:r>
      <w:r>
        <w:t xml:space="preserve">   Clip art    </w:t>
      </w:r>
      <w:r>
        <w:t xml:space="preserve">   Clipboard    </w:t>
      </w:r>
      <w:r>
        <w:t xml:space="preserve">   Select All    </w:t>
      </w:r>
      <w:r>
        <w:t xml:space="preserve">   Select    </w:t>
      </w:r>
      <w:r>
        <w:t xml:space="preserve">   Pointer    </w:t>
      </w:r>
      <w:r>
        <w:t xml:space="preserve">   Mouse    </w:t>
      </w:r>
      <w:r>
        <w:t xml:space="preserve">   Cursor    </w:t>
      </w:r>
      <w:r>
        <w:t xml:space="preserve">   Delete    </w:t>
      </w:r>
      <w:r>
        <w:t xml:space="preserve">   Line Numbering    </w:t>
      </w:r>
      <w:r>
        <w:t xml:space="preserve">   Undo    </w:t>
      </w:r>
      <w:r>
        <w:t xml:space="preserve">   Redo    </w:t>
      </w:r>
      <w:r>
        <w:t xml:space="preserve">   Replace    </w:t>
      </w:r>
      <w:r>
        <w:t xml:space="preserve">   Cut    </w:t>
      </w:r>
      <w:r>
        <w:t xml:space="preserve">   Paste    </w:t>
      </w:r>
      <w:r>
        <w:t xml:space="preserve">   Drag and Drop    </w:t>
      </w:r>
      <w:r>
        <w:t xml:space="preserve">   Format    </w:t>
      </w:r>
      <w:r>
        <w:t xml:space="preserve">   Header    </w:t>
      </w:r>
      <w:r>
        <w:t xml:space="preserve">   Character    </w:t>
      </w:r>
      <w:r>
        <w:t xml:space="preserve">   Body    </w:t>
      </w:r>
      <w:r>
        <w:t xml:space="preserve">   Footer    </w:t>
      </w:r>
      <w:r>
        <w:t xml:space="preserve">   Tab    </w:t>
      </w:r>
      <w:r>
        <w:t xml:space="preserve">   Style Gallery    </w:t>
      </w:r>
      <w:r>
        <w:t xml:space="preserve">   Status Bar    </w:t>
      </w:r>
      <w:r>
        <w:t xml:space="preserve">   Ribbon    </w:t>
      </w:r>
      <w:r>
        <w:t xml:space="preserve">   Group    </w:t>
      </w:r>
      <w:r>
        <w:t xml:space="preserve">   Sharing    </w:t>
      </w:r>
      <w:r>
        <w:t xml:space="preserve">   Dialog Box    </w:t>
      </w:r>
      <w:r>
        <w:t xml:space="preserve">   Backstage View    </w:t>
      </w:r>
      <w:r>
        <w:t xml:space="preserve">   Save As    </w:t>
      </w:r>
      <w:r>
        <w:t xml:space="preserve">   Run    </w:t>
      </w:r>
      <w:r>
        <w:t xml:space="preserve">   PDF    </w:t>
      </w:r>
      <w:r>
        <w:t xml:space="preserve">   Save    </w:t>
      </w:r>
      <w:r>
        <w:t xml:space="preserve">   Open    </w:t>
      </w:r>
      <w:r>
        <w:t xml:space="preserve">   Folder    </w:t>
      </w:r>
      <w:r>
        <w:t xml:space="preserve">   File Type    </w:t>
      </w:r>
      <w:r>
        <w:t xml:space="preserve">   Extension    </w:t>
      </w:r>
      <w:r>
        <w:t xml:space="preserve">   File    </w:t>
      </w:r>
      <w:r>
        <w:t xml:space="preserve">   Default    </w:t>
      </w:r>
      <w:r>
        <w:t xml:space="preserve">   microsoft word    </w:t>
      </w:r>
      <w:r>
        <w:t xml:space="preserve">   close    </w:t>
      </w:r>
      <w:r>
        <w:t xml:space="preserve">   document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Vocabulary</dc:title>
  <dcterms:created xsi:type="dcterms:W3CDTF">2021-10-11T12:21:10Z</dcterms:created>
  <dcterms:modified xsi:type="dcterms:W3CDTF">2021-10-11T12:21:10Z</dcterms:modified>
</cp:coreProperties>
</file>