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alignment    </w:t>
      </w:r>
      <w:r>
        <w:t xml:space="preserve">   Capslock    </w:t>
      </w:r>
      <w:r>
        <w:t xml:space="preserve">   copy    </w:t>
      </w:r>
      <w:r>
        <w:t xml:space="preserve">   cut    </w:t>
      </w:r>
      <w:r>
        <w:t xml:space="preserve">   docx    </w:t>
      </w:r>
      <w:r>
        <w:t xml:space="preserve">   font    </w:t>
      </w:r>
      <w:r>
        <w:t xml:space="preserve">   highlight    </w:t>
      </w:r>
      <w:r>
        <w:t xml:space="preserve">   margin    </w:t>
      </w:r>
      <w:r>
        <w:t xml:space="preserve">   office    </w:t>
      </w:r>
      <w:r>
        <w:t xml:space="preserve">   orientation    </w:t>
      </w:r>
      <w:r>
        <w:t xml:space="preserve">   paste    </w:t>
      </w:r>
      <w:r>
        <w:t xml:space="preserve">   pdf    </w:t>
      </w:r>
      <w:r>
        <w:t xml:space="preserve">   print    </w:t>
      </w:r>
      <w:r>
        <w:t xml:space="preserve">   ribbon    </w:t>
      </w:r>
      <w:r>
        <w:t xml:space="preserve">   shift    </w:t>
      </w:r>
      <w:r>
        <w:t xml:space="preserve">   table    </w:t>
      </w:r>
      <w:r>
        <w:t xml:space="preserve">   textbox    </w:t>
      </w:r>
      <w:r>
        <w:t xml:space="preserve">   underline    </w:t>
      </w:r>
      <w:r>
        <w:t xml:space="preserve">   undo    </w:t>
      </w:r>
      <w:r>
        <w:t xml:space="preserve">   wordart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Vocabulary</dc:title>
  <dcterms:created xsi:type="dcterms:W3CDTF">2021-10-11T12:21:21Z</dcterms:created>
  <dcterms:modified xsi:type="dcterms:W3CDTF">2021-10-11T12:21:21Z</dcterms:modified>
</cp:coreProperties>
</file>