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Colegio San Felipe    </w:t>
      </w:r>
      <w:r>
        <w:t xml:space="preserve">   Computer Class    </w:t>
      </w:r>
      <w:r>
        <w:t xml:space="preserve">   Miss. Ruiz    </w:t>
      </w:r>
      <w:r>
        <w:t xml:space="preserve">   Shortcuts    </w:t>
      </w:r>
      <w:r>
        <w:t xml:space="preserve">   Keyboard    </w:t>
      </w:r>
      <w:r>
        <w:t xml:space="preserve">   Cursor    </w:t>
      </w:r>
      <w:r>
        <w:t xml:space="preserve">   Font Size    </w:t>
      </w:r>
      <w:r>
        <w:t xml:space="preserve">   Underline    </w:t>
      </w:r>
      <w:r>
        <w:t xml:space="preserve">   Italics    </w:t>
      </w:r>
      <w:r>
        <w:t xml:space="preserve">   Bold    </w:t>
      </w:r>
      <w:r>
        <w:t xml:space="preserve">   Font    </w:t>
      </w:r>
      <w:r>
        <w:t xml:space="preserve">   Border    </w:t>
      </w:r>
      <w:r>
        <w:t xml:space="preserve">   Okay    </w:t>
      </w:r>
      <w:r>
        <w:t xml:space="preserve">   Outline    </w:t>
      </w:r>
      <w:r>
        <w:t xml:space="preserve">   Fill    </w:t>
      </w:r>
      <w:r>
        <w:t xml:space="preserve">   Color    </w:t>
      </w:r>
      <w:r>
        <w:t xml:space="preserve">   Settings    </w:t>
      </w:r>
      <w:r>
        <w:t xml:space="preserve">   Home    </w:t>
      </w:r>
      <w:r>
        <w:t xml:space="preserve">   Save as    </w:t>
      </w:r>
      <w:r>
        <w:t xml:space="preserve">   Save    </w:t>
      </w:r>
      <w:r>
        <w:t xml:space="preserve">   File    </w:t>
      </w:r>
      <w:r>
        <w:t xml:space="preserve">   Gradient    </w:t>
      </w:r>
      <w:r>
        <w:t xml:space="preserve">   Insert    </w:t>
      </w:r>
      <w:r>
        <w:t xml:space="preserve">   Wordart    </w:t>
      </w:r>
      <w:r>
        <w:t xml:space="preserve">   Shape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</dc:title>
  <dcterms:created xsi:type="dcterms:W3CDTF">2021-10-11T12:21:00Z</dcterms:created>
  <dcterms:modified xsi:type="dcterms:W3CDTF">2021-10-11T12:21:00Z</dcterms:modified>
</cp:coreProperties>
</file>