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copy and paste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jump directly to a different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create or edit headings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edit the text in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how the document content is displayed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what the document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behind the scenes commands for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fixes misspelled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change the look of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you locate certain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crossword puzzle</dc:title>
  <dcterms:created xsi:type="dcterms:W3CDTF">2021-10-11T12:21:00Z</dcterms:created>
  <dcterms:modified xsi:type="dcterms:W3CDTF">2021-10-11T12:21:00Z</dcterms:modified>
</cp:coreProperties>
</file>