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help    </w:t>
      </w:r>
      <w:r>
        <w:t xml:space="preserve">   music    </w:t>
      </w:r>
      <w:r>
        <w:t xml:space="preserve">   control panel    </w:t>
      </w:r>
      <w:r>
        <w:t xml:space="preserve">   microsoft edge    </w:t>
      </w:r>
      <w:r>
        <w:t xml:space="preserve">   feedback    </w:t>
      </w:r>
      <w:r>
        <w:t xml:space="preserve">   notepad    </w:t>
      </w:r>
      <w:r>
        <w:t xml:space="preserve">   print    </w:t>
      </w:r>
      <w:r>
        <w:t xml:space="preserve">   snipping tool    </w:t>
      </w:r>
      <w:r>
        <w:t xml:space="preserve">   sticky notes    </w:t>
      </w:r>
      <w:r>
        <w:t xml:space="preserve">   calculator    </w:t>
      </w:r>
      <w:r>
        <w:t xml:space="preserve">   bold    </w:t>
      </w:r>
      <w:r>
        <w:t xml:space="preserve">   format    </w:t>
      </w:r>
      <w:r>
        <w:t xml:space="preserve">   screen    </w:t>
      </w:r>
      <w:r>
        <w:t xml:space="preserve">   worksheets    </w:t>
      </w:r>
      <w:r>
        <w:t xml:space="preserve">   editting screen    </w:t>
      </w:r>
      <w:r>
        <w:t xml:space="preserve">   saved document    </w:t>
      </w:r>
      <w:r>
        <w:t xml:space="preserve">   command tab    </w:t>
      </w:r>
      <w:r>
        <w:t xml:space="preserve">   internet explorer    </w:t>
      </w:r>
      <w:r>
        <w:t xml:space="preserve">   tool bar    </w:t>
      </w:r>
      <w:r>
        <w:t xml:space="preserve">   gallery    </w:t>
      </w:r>
      <w:r>
        <w:t xml:space="preserve">   ribbon    </w:t>
      </w:r>
      <w:r>
        <w:t xml:space="preserve">   booting    </w:t>
      </w:r>
      <w:r>
        <w:t xml:space="preserve">   projects    </w:t>
      </w:r>
      <w:r>
        <w:t xml:space="preserve">   mac book    </w:t>
      </w:r>
      <w:r>
        <w:t xml:space="preserve">   business    </w:t>
      </w:r>
      <w:r>
        <w:t xml:space="preserve">   word    </w:t>
      </w:r>
      <w:r>
        <w:t xml:space="preserve">   power point    </w:t>
      </w:r>
      <w:r>
        <w:t xml:space="preserve">   excel    </w:t>
      </w:r>
      <w:r>
        <w:t xml:space="preserve">   Apple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2021-10-11T12:21:30Z</dcterms:created>
  <dcterms:modified xsi:type="dcterms:W3CDTF">2021-10-11T12:21:30Z</dcterms:modified>
</cp:coreProperties>
</file>