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Vocab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line of a paragraph that appears alone at the bottom of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command in the scrool box that enables users to browse by field, endnote, footnote, comment, section, page, edits, headings, graphics, or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blank borders that occupy the top, bottom, and sides of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characters that have the same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identified with symbols such as dotted, dashed, or solid lines that fill the space before tabs.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 in word that places a duplicate copy of selected text in the clipboard.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send a document to a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location in a document where on pages ends and a new page begins.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single letter, number, symbol, or punctuation mark.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 that pastes text from the clipboard to a new location in the original document or new document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images of the document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create layout or formatting changes in portion of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that replace symbols, commonly misspelled words, and abbreviations with specific text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line of a paragraph appears at the top of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between lines of text in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command that repeats a user's last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blank space inserted between text and the left or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command that enables users to replace one word or phrase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the page layout of the document and hides the ribbons. Some editing tools are available.</w:t>
            </w:r>
          </w:p>
        </w:tc>
      </w:tr>
    </w:tbl>
    <w:p>
      <w:pPr>
        <w:pStyle w:val="WordBankMedium"/>
      </w:pPr>
      <w:r>
        <w:t xml:space="preserve">   Menu    </w:t>
      </w:r>
      <w:r>
        <w:t xml:space="preserve">   Print    </w:t>
      </w:r>
      <w:r>
        <w:t xml:space="preserve">   Repeat    </w:t>
      </w:r>
      <w:r>
        <w:t xml:space="preserve">   Copy    </w:t>
      </w:r>
      <w:r>
        <w:t xml:space="preserve">   Paste     </w:t>
      </w:r>
      <w:r>
        <w:t xml:space="preserve">   Autocorrect     </w:t>
      </w:r>
      <w:r>
        <w:t xml:space="preserve">   Font     </w:t>
      </w:r>
      <w:r>
        <w:t xml:space="preserve">   Character     </w:t>
      </w:r>
      <w:r>
        <w:t xml:space="preserve">   Indent    </w:t>
      </w:r>
      <w:r>
        <w:t xml:space="preserve">   Leaders    </w:t>
      </w:r>
      <w:r>
        <w:t xml:space="preserve">   Line spacing     </w:t>
      </w:r>
      <w:r>
        <w:t xml:space="preserve">   Margins     </w:t>
      </w:r>
      <w:r>
        <w:t xml:space="preserve">   Orphan     </w:t>
      </w:r>
      <w:r>
        <w:t xml:space="preserve">   Widow    </w:t>
      </w:r>
      <w:r>
        <w:t xml:space="preserve">   Page break     </w:t>
      </w:r>
      <w:r>
        <w:t xml:space="preserve">   Section break     </w:t>
      </w:r>
      <w:r>
        <w:t xml:space="preserve">   Read Mode    </w:t>
      </w:r>
      <w:r>
        <w:t xml:space="preserve">   Replace     </w:t>
      </w:r>
      <w:r>
        <w:t xml:space="preserve">   Thumbnails     </w:t>
      </w:r>
      <w:r>
        <w:t xml:space="preserve">   Go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Vocab 1-5</dc:title>
  <dcterms:created xsi:type="dcterms:W3CDTF">2021-10-11T12:20:30Z</dcterms:created>
  <dcterms:modified xsi:type="dcterms:W3CDTF">2021-10-11T12:20:30Z</dcterms:modified>
</cp:coreProperties>
</file>