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Microsoft word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replace    </w:t>
      </w:r>
      <w:r>
        <w:t xml:space="preserve">   shapes    </w:t>
      </w:r>
      <w:r>
        <w:t xml:space="preserve">   crop    </w:t>
      </w:r>
      <w:r>
        <w:t xml:space="preserve">   table    </w:t>
      </w:r>
      <w:r>
        <w:t xml:space="preserve">   sort    </w:t>
      </w:r>
      <w:r>
        <w:t xml:space="preserve">   cells    </w:t>
      </w:r>
      <w:r>
        <w:t xml:space="preserve">   widow    </w:t>
      </w:r>
      <w:r>
        <w:t xml:space="preserve">   front    </w:t>
      </w:r>
      <w:r>
        <w:t xml:space="preserve">   read mode    </w:t>
      </w:r>
      <w:r>
        <w:t xml:space="preserve">   paste    </w:t>
      </w:r>
      <w:r>
        <w:t xml:space="preserve">   go to    </w:t>
      </w:r>
      <w:r>
        <w:t xml:space="preserve">   cut    </w:t>
      </w:r>
      <w:r>
        <w:t xml:space="preserve">   copy    </w:t>
      </w:r>
      <w:r>
        <w:t xml:space="preserve">   undo    </w:t>
      </w:r>
      <w:r>
        <w:t xml:space="preserve">   tabs    </w:t>
      </w:r>
      <w:r>
        <w:t xml:space="preserve">   settings    </w:t>
      </w:r>
      <w:r>
        <w:t xml:space="preserve">   save as    </w:t>
      </w:r>
      <w:r>
        <w:t xml:space="preserve">   save    </w:t>
      </w:r>
      <w:r>
        <w:t xml:space="preserve">   print    </w:t>
      </w:r>
      <w:r>
        <w:t xml:space="preserve">   menu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word search </dc:title>
  <dcterms:created xsi:type="dcterms:W3CDTF">2021-10-11T12:20:27Z</dcterms:created>
  <dcterms:modified xsi:type="dcterms:W3CDTF">2021-10-11T12:20:27Z</dcterms:modified>
</cp:coreProperties>
</file>