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transformer    </w:t>
      </w:r>
      <w:r>
        <w:t xml:space="preserve">   cavity lamp    </w:t>
      </w:r>
      <w:r>
        <w:t xml:space="preserve">   Maine    </w:t>
      </w:r>
      <w:r>
        <w:t xml:space="preserve">   oven cavity    </w:t>
      </w:r>
      <w:r>
        <w:t xml:space="preserve">   magnetron    </w:t>
      </w:r>
      <w:r>
        <w:t xml:space="preserve">   stirrer    </w:t>
      </w:r>
      <w:r>
        <w:t xml:space="preserve">   waveguide    </w:t>
      </w:r>
      <w:r>
        <w:t xml:space="preserve">   cooking chamber    </w:t>
      </w:r>
      <w:r>
        <w:t xml:space="preserve">   waves    </w:t>
      </w:r>
      <w:r>
        <w:t xml:space="preserve">   frequency    </w:t>
      </w:r>
      <w:r>
        <w:t xml:space="preserve">   radiation    </w:t>
      </w:r>
      <w:r>
        <w:t xml:space="preserve">   spectrum    </w:t>
      </w:r>
      <w:r>
        <w:t xml:space="preserve">   electromagnetic    </w:t>
      </w:r>
      <w:r>
        <w:t xml:space="preserve">   microwave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Microwave</dc:title>
  <dcterms:created xsi:type="dcterms:W3CDTF">2021-10-11T12:20:15Z</dcterms:created>
  <dcterms:modified xsi:type="dcterms:W3CDTF">2021-10-11T12:20:15Z</dcterms:modified>
</cp:coreProperties>
</file>