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Microworlds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Flagella    </w:t>
      </w:r>
      <w:r>
        <w:t xml:space="preserve">   Clip    </w:t>
      </w:r>
      <w:r>
        <w:t xml:space="preserve">   Mirror    </w:t>
      </w:r>
      <w:r>
        <w:t xml:space="preserve">   Stage    </w:t>
      </w:r>
      <w:r>
        <w:t xml:space="preserve">   Eyepiece    </w:t>
      </w:r>
      <w:r>
        <w:t xml:space="preserve">   Algae    </w:t>
      </w:r>
      <w:r>
        <w:t xml:space="preserve">   Volvox    </w:t>
      </w:r>
      <w:r>
        <w:t xml:space="preserve">   Nucleus    </w:t>
      </w:r>
      <w:r>
        <w:t xml:space="preserve">   Cell    </w:t>
      </w:r>
      <w:r>
        <w:t xml:space="preserve">   Organism    </w:t>
      </w:r>
      <w:r>
        <w:t xml:space="preserve">   Specimen    </w:t>
      </w:r>
      <w:r>
        <w:t xml:space="preserve">   Wet-Mount    </w:t>
      </w:r>
      <w:r>
        <w:t xml:space="preserve">   Cover Slip    </w:t>
      </w:r>
      <w:r>
        <w:t xml:space="preserve">   Flat Slide    </w:t>
      </w:r>
      <w:r>
        <w:t xml:space="preserve">   Well Slide    </w:t>
      </w:r>
      <w:r>
        <w:t xml:space="preserve">   Microscope    </w:t>
      </w:r>
      <w:r>
        <w:t xml:space="preserve">   Transparent    </w:t>
      </w:r>
      <w:r>
        <w:t xml:space="preserve">   Convex    </w:t>
      </w:r>
      <w:r>
        <w:t xml:space="preserve">   Five Senses    </w:t>
      </w:r>
      <w:r>
        <w:t xml:space="preserve">   Inference    </w:t>
      </w:r>
      <w:r>
        <w:t xml:space="preserve">   Properties    </w:t>
      </w:r>
      <w:r>
        <w:t xml:space="preserve">   Magnification    </w:t>
      </w:r>
      <w:r>
        <w:t xml:space="preserve">   Hand Lens    </w:t>
      </w:r>
      <w:r>
        <w:t xml:space="preserve">   Observation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Microworlds Vocabulary</dc:title>
  <dcterms:created xsi:type="dcterms:W3CDTF">2021-10-11T12:20:25Z</dcterms:created>
  <dcterms:modified xsi:type="dcterms:W3CDTF">2021-10-11T12:20:25Z</dcterms:modified>
</cp:coreProperties>
</file>