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Mid-America Seminary &amp; Colllege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biblical counseling    </w:t>
      </w:r>
      <w:r>
        <w:t xml:space="preserve">   business    </w:t>
      </w:r>
      <w:r>
        <w:t xml:space="preserve">   christian education    </w:t>
      </w:r>
      <w:r>
        <w:t xml:space="preserve">   college    </w:t>
      </w:r>
      <w:r>
        <w:t xml:space="preserve">   community    </w:t>
      </w:r>
      <w:r>
        <w:t xml:space="preserve">   discipleship    </w:t>
      </w:r>
      <w:r>
        <w:t xml:space="preserve">   doctrine    </w:t>
      </w:r>
      <w:r>
        <w:t xml:space="preserve">   evangelism    </w:t>
      </w:r>
      <w:r>
        <w:t xml:space="preserve">   gray allison    </w:t>
      </w:r>
      <w:r>
        <w:t xml:space="preserve">   great commission    </w:t>
      </w:r>
      <w:r>
        <w:t xml:space="preserve">   leadership    </w:t>
      </w:r>
      <w:r>
        <w:t xml:space="preserve">   ministry    </w:t>
      </w:r>
      <w:r>
        <w:t xml:space="preserve">   missions    </w:t>
      </w:r>
      <w:r>
        <w:t xml:space="preserve">   new testament    </w:t>
      </w:r>
      <w:r>
        <w:t xml:space="preserve">   old testament    </w:t>
      </w:r>
      <w:r>
        <w:t xml:space="preserve">   organizational leadership    </w:t>
      </w:r>
      <w:r>
        <w:t xml:space="preserve">   pastor    </w:t>
      </w:r>
      <w:r>
        <w:t xml:space="preserve">   seminary    </w:t>
      </w:r>
      <w:r>
        <w:t xml:space="preserve">   theology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Mid-America Seminary &amp; Colllege</dc:title>
  <dcterms:created xsi:type="dcterms:W3CDTF">2021-10-11T12:21:17Z</dcterms:created>
  <dcterms:modified xsi:type="dcterms:W3CDTF">2021-10-11T12:21:17Z</dcterms:modified>
</cp:coreProperties>
</file>