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Mid-Atlantic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beef, beet, and cabbage soup of Russian and Polish origin.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grilled sandwich made with corned beef, Swiss cheese, sauerkraut, and Russian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Greek american sandwich.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Sold in hard and soft shell stages.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Shaved rib eye steak and onions served on a hard roll topped with Cheese Whiz.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crispy pastry made by pouring into hot oil using swirls.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Contains apples, celery and mayo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Pennsylvania Dutch spiced apple spread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sweetness and tartness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Jewish egg enriched with yeast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Stew made with squared dumplings.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Cream cheese cake with graham cracker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Lightly puff cake made without yeast or egg yolk.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Pennsylvania Dutch pie made with molasses, brown sugar, flour, cinnamon, and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cured and smoke ham from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pan pudding boneless pork simmered with cornmeal or buckwheat flour and flavored with sage.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of  the liver of a duck or goose.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Jewish fried pancake made from grated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salted-cured smoked salmon served on a bagel and cream cheese.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Mid-Atlantic Terms</dc:title>
  <dcterms:created xsi:type="dcterms:W3CDTF">2021-10-11T12:21:41Z</dcterms:created>
  <dcterms:modified xsi:type="dcterms:W3CDTF">2021-10-11T12:21:41Z</dcterms:modified>
</cp:coreProperties>
</file>